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AGING AND OLDER ADULTHOOD</w:t>
      </w:r>
    </w:p>
    <w:p>
      <w:r>
        <w:rPr>
          <w:rFonts w:ascii="宋体" w:hAnsi="宋体" w:eastAsia="宋体"/>
          <w:sz w:val="24"/>
        </w:rPr>
        <w:t>JOAN T.ERBER著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AGING AND OLDER ADULTHOOD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T.ERBER著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本书出售、求购地址：https://www.jiaokey.com/book/detail/40248030.html</w:t>
      </w:r>
    </w:p>
    <w:p>
      <w:r>
        <w:t>更多相关图书推荐：https://www.jiaokey.com</w:t>
      </w:r>
    </w:p>
    <w:p>
      <w:r>
        <w:t>JOAN T.ERBER著 其他作品：https://www.jiaokey.com/tag/JOAN T.ERBER著.html</w:t>
      </w:r>
    </w:p>
    <w:p>
      <w:r>
        <w:t>关键词搜索：https://www.jiaokey.com/tag/AGING AND OLDER ADULTHOOD.html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