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SOLAR ENERGY THE RENEWABLE CHALLENGE VOLUME 5 PART 1 OF 3</w:t>
      </w:r>
    </w:p>
    <w:p>
      <w:r>
        <w:rPr>
          <w:rFonts w:ascii="宋体" w:hAnsi="宋体" w:eastAsia="宋体"/>
          <w:sz w:val="24"/>
        </w:rPr>
        <w:t>GREGORY E.FRANTA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SOLAR ENERGY THE RENEWABLE CHALLENGE VOLUME 5 PART 1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E.FRANTA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本书出售、求购地址：https://www.jiaokey.com/book/detail/40247953.html</w:t>
      </w:r>
    </w:p>
    <w:p>
      <w:r>
        <w:t>更多相关图书推荐：https://www.jiaokey.com</w:t>
      </w:r>
    </w:p>
    <w:p>
      <w:r>
        <w:t>GREGORY E.FRANTA 其他作品：https://www.jiaokey.com/tag/GREGORY E.FRANTA.html</w:t>
      </w:r>
    </w:p>
    <w:p>
      <w:r>
        <w:t>关键词搜索：https://www.jiaokey.com/tag/PROGRESS IN SOLAR ENERGY THE RENEWABLE CHALLENGE VOLUME 5 PART 1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