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PARTICLES AND FIELDS-1979  APS/DPF MONTREAL</w:t>
      </w:r>
    </w:p>
    <w:p>
      <w:r>
        <w:rPr>
          <w:rFonts w:ascii="宋体" w:hAnsi="宋体" w:eastAsia="宋体"/>
          <w:sz w:val="24"/>
        </w:rPr>
        <w:t>B.MARGOLIS AND D.G.STAIRS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PARTICLES AND FIELDS-1979  APS/DPF MONTREAL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B.MARGOLIS AND D.G.STAIRS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本书出售、求购地址：https://www.jiaokey.com/book/detail/40247876.html</w:t>
      </w:r>
    </w:p>
    <w:p>
      <w:r>
        <w:t>更多相关图书推荐：https://www.jiaokey.com</w:t>
      </w:r>
    </w:p>
    <w:p>
      <w:r>
        <w:t>B.MARGOLIS AND D.G.STAIRS 其他作品：https://www.jiaokey.com/tag/B.MARGOLIS AND D.G.STAIRS.html</w:t>
      </w:r>
    </w:p>
    <w:p>
      <w:r>
        <w:t>关键词搜索：https://www.jiaokey.com/tag/PARTICLES AND FIELDS-1979  APS/DPF MONTREAL.html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