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Schaum’s Outline of Theory and Problems of MODERN PHYSICS</w:t>
      </w:r>
    </w:p>
    <w:p>
      <w:r>
        <w:rPr>
          <w:rFonts w:ascii="宋体" w:hAnsi="宋体" w:eastAsia="宋体"/>
          <w:sz w:val="24"/>
        </w:rPr>
        <w:t>RONALD GAUTREAU，WILLIAM SA 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Schaum’s Outline of Theory and Problems of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GAUTREAU，WILLIAM SA 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本书出售、求购地址：https://www.jiaokey.com/book/detail/40247845.html</w:t>
      </w:r>
    </w:p>
    <w:p>
      <w:r>
        <w:t>更多相关图书推荐：https://www.jiaokey.com</w:t>
      </w:r>
    </w:p>
    <w:p>
      <w:r>
        <w:t>RONALD GAUTREAU，WILLIAM SA VIN 其他作品：https://www.jiaokey.com/tag/RONALD GAUTREAU，WILLIAM SA VIN.html</w:t>
      </w:r>
    </w:p>
    <w:p>
      <w:r>
        <w:t>关键词搜索：https://www.jiaokey.com/tag/Schaum’s Outline of Theory and Problems of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