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中国遗传及地方性疾病资源谱  英文版</w:t>
      </w:r>
    </w:p>
    <w:p>
      <w:r>
        <w:rPr>
          <w:rFonts w:ascii="宋体" w:hAnsi="宋体" w:eastAsia="宋体"/>
          <w:sz w:val="24"/>
        </w:rPr>
        <w:t>王嵬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中国遗传及地方性疾病资源谱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本书出售、求购地址：https://www.jiaokey.com/book/detail/40247752.html</w:t>
      </w:r>
    </w:p>
    <w:p>
      <w:r>
        <w:t>更多相关图书推荐：https://www.jiaokey.com</w:t>
      </w:r>
    </w:p>
    <w:p>
      <w:r>
        <w:t>王嵬 其他作品：https://www.jiaokey.com/tag/王嵬.html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关键词搜索：https://www.jiaokey.com/tag/中国遗传及地方性疾病资源谱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