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叶蕃时期的若干历史疑点研究  藏文</w:t>
      </w:r>
    </w:p>
    <w:p>
      <w:r>
        <w:rPr>
          <w:rFonts w:ascii="宋体" w:hAnsi="宋体" w:eastAsia="宋体"/>
          <w:sz w:val="24"/>
        </w:rPr>
        <w:t>万玛航青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叶蕃时期的若干历史疑点研究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万玛航青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本书出售、求购地址：https://www.jiaokey.com/book/detail/40247742.html</w:t>
      </w:r>
    </w:p>
    <w:p>
      <w:r>
        <w:t>更多相关图书推荐：https://www.jiaokey.com</w:t>
      </w:r>
    </w:p>
    <w:p>
      <w:r>
        <w:t>万玛航青 其他作品：https://www.jiaokey.com/tag/万玛航青.html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关键词搜索：https://www.jiaokey.com/tag/叶蕃时期的若干历史疑点研究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