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航空旅行  预定及票务  高级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航空旅行  预定及票务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本书出售、求购地址：https://www.jiaokey.com/book/detail/40247737.html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关键词搜索：https://www.jiaokey.com/tag/航空旅行  预定及票务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