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 FOURTH EDITION</w:t>
      </w:r>
    </w:p>
    <w:p>
      <w:r>
        <w:rPr>
          <w:rFonts w:ascii="宋体" w:hAnsi="宋体" w:eastAsia="宋体"/>
          <w:sz w:val="24"/>
        </w:rPr>
        <w:t>JOHN A.DOSSEY，ALBERT D.OTTO，LAWRENCE E.SPENCE等原著  俞正光，陆玫改编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A.DOSSEY，ALBERT D.OTTO，LAWRENCE E.SPENCE等原著  俞正光，陆玫改编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本书出售、求购地址：https://www.jiaokey.com/book/detail/40247722.html</w:t>
      </w:r>
    </w:p>
    <w:p>
      <w:r>
        <w:t>更多相关图书推荐：https://www.jiaokey.com</w:t>
      </w:r>
    </w:p>
    <w:p>
      <w:r>
        <w:t>JOHN A.DOSSEY，ALBERT D.OTTO，LAWRENCE E.SPENCE等原著  俞正光，陆玫改编 其他作品：https://www.jiaokey.com/tag/JOHN A.DOSSEY，ALBERT D.OTTO，LAWRENCE E.SPENCE等原著  俞正光，陆玫改编.html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关键词搜索：https://www.jiaokey.com/tag/DISCRETE MATHEMATICS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