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CISCO MULTILAYER SWITCHED NETWORKS</w:t>
      </w:r>
    </w:p>
    <w:p>
      <w:r>
        <w:rPr>
          <w:rFonts w:ascii="宋体" w:hAnsi="宋体" w:eastAsia="宋体"/>
          <w:sz w:val="24"/>
        </w:rPr>
        <w:t>KAREN WEBB，CCIE NO.3662著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CISCO MULTILAYER SWITCHED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WEBB，CCIE NO.3662著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本书出售、求购地址：https://www.jiaokey.com/book/detail/40247701.html</w:t>
      </w:r>
    </w:p>
    <w:p>
      <w:r>
        <w:t>更多相关图书推荐：https://www.jiaokey.com</w:t>
      </w:r>
    </w:p>
    <w:p>
      <w:r>
        <w:t>KAREN WEBB，CCIE NO.3662著 其他作品：https://www.jiaokey.com/tag/KAREN WEBB，CCIE NO.3662著.html</w:t>
      </w:r>
    </w:p>
    <w:p>
      <w:r>
        <w:t>人民邮电出版社 出版图书：https://www.jiaokey.com/tag/人民邮电出版社.html</w:t>
      </w:r>
    </w:p>
    <w:p>
      <w:r>
        <w:t>关键词搜索：https://www.jiaokey.com/tag/BUILDING CISCO MULTILAYER SWITCHED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