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TEXTOS CIENTIFICOS EN RUSO AL ALCANCE DE TODOS</w:t>
      </w:r>
    </w:p>
    <w:p>
      <w:r>
        <w:rPr>
          <w:rFonts w:ascii="宋体" w:hAnsi="宋体" w:eastAsia="宋体"/>
          <w:sz w:val="24"/>
        </w:rPr>
        <w:t>W.D.KOROLIOVA，T.A.GNIEDASH，V.M.MATVEIEVA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TEXTOS CIENTIFICOS EN RUSO AL ALCANCE DE TODOS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W.D.KOROLIOVA，T.A.GNIEDASH，V.M.MATVEIEVA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本书出售、求购地址：https://www.jiaokey.com/book/detail/40247688.html</w:t>
      </w:r>
    </w:p>
    <w:p>
      <w:r>
        <w:t>更多相关图书推荐：https://www.jiaokey.com</w:t>
      </w:r>
    </w:p>
    <w:p>
      <w:r>
        <w:t>W.D.KOROLIOVA，T.A.GNIEDASH，V.M.MATVEIEVA 其他作品：https://www.jiaokey.com/tag/W.D.KOROLIOVA，T.A.GNIEDASH，V.M.MATVEIEVA.html</w:t>
      </w:r>
    </w:p>
    <w:p>
      <w:r>
        <w:t>关键词搜索：https://www.jiaokey.com/tag/TEXTOS CIENTIFICOS EN RUSO AL ALCANCE DE TODOS.html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