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MODELLING AND SIMULATION</w:t>
      </w:r>
    </w:p>
    <w:p>
      <w:r>
        <w:rPr>
          <w:rFonts w:ascii="宋体" w:hAnsi="宋体" w:eastAsia="宋体"/>
          <w:sz w:val="24"/>
        </w:rPr>
        <w:t>BERNARD P.ZEIGLER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MODELLING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P.ZEIGLER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本书出售、求购地址：https://www.jiaokey.com/book/detail/40247683.html</w:t>
      </w:r>
    </w:p>
    <w:p>
      <w:r>
        <w:t>更多相关图书推荐：https://www.jiaokey.com</w:t>
      </w:r>
    </w:p>
    <w:p>
      <w:r>
        <w:t>BERNARD P.ZEIGLER 其他作品：https://www.jiaokey.com/tag/BERNARD P.ZEIGLER.html</w:t>
      </w:r>
    </w:p>
    <w:p>
      <w:r>
        <w:t>关键词搜索：https://www.jiaokey.com/tag/THEORY OF MODELLING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