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COBALT-BASE ALLOYS FOR BIOMEDICAL APPLICATIONS</w:t>
      </w:r>
    </w:p>
    <w:p>
      <w:r>
        <w:rPr>
          <w:rFonts w:ascii="宋体" w:hAnsi="宋体" w:eastAsia="宋体"/>
          <w:sz w:val="24"/>
        </w:rPr>
        <w:t>JOHN A.DISEGI，RICHARD L.KENNEDY，AND ROBERT PILLIAR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COBALT-BASE ALLOYS FOR BIOMEDICAL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A.DISEGI，RICHARD L.KENNEDY，AND ROBERT PILLIAR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本书出售、求购地址：https://www.jiaokey.com/book/detail/40247600.html</w:t>
      </w:r>
    </w:p>
    <w:p>
      <w:r>
        <w:t>更多相关图书推荐：https://www.jiaokey.com</w:t>
      </w:r>
    </w:p>
    <w:p>
      <w:r>
        <w:t>JOHN A.DISEGI，RICHARD L.KENNEDY，AND ROBERT PILLIAR 其他作品：https://www.jiaokey.com/tag/JOHN A.DISEGI，RICHARD L.KENNEDY，AND ROBERT PILLIAR.html</w:t>
      </w:r>
    </w:p>
    <w:p>
      <w:r>
        <w:t>关键词搜索：https://www.jiaokey.com/tag/COBALT-BASE ALLOYS FOR BIOMEDICAL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