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DROP-WEIGHT TEST FOR DETERMINATION OF NIL-DUCTILITY TRANSITION TEMPERATURE：USER’S EXPERIENCE WITH ASTM METHOD E 208</w:t>
      </w:r>
    </w:p>
    <w:p>
      <w:r>
        <w:rPr>
          <w:rFonts w:ascii="宋体" w:hAnsi="宋体" w:eastAsia="宋体"/>
          <w:sz w:val="24"/>
        </w:rPr>
        <w:t>JOHN M.HOLT AND P.P.PUZAK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DROP-WEIGHT TEST FOR DETERMINATION OF NIL-DUCTILITY TRANSITION TEMPERATURE：USER’S EXPERIENCE WITH ASTM METHOD E 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M.HOLT AND P.P.PUZAK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本书出售、求购地址：https://www.jiaokey.com/book/detail/40247595.html</w:t>
      </w:r>
    </w:p>
    <w:p>
      <w:r>
        <w:t>更多相关图书推荐：https://www.jiaokey.com</w:t>
      </w:r>
    </w:p>
    <w:p>
      <w:r>
        <w:t>JOHN M.HOLT AND P.P.PUZAK 其他作品：https://www.jiaokey.com/tag/JOHN M.HOLT AND P.P.PUZAK.html</w:t>
      </w:r>
    </w:p>
    <w:p>
      <w:r>
        <w:t>关键词搜索：https://www.jiaokey.com/tag/DROP-WEIGHT TEST FOR DETERMINATION OF NIL-DUCTILITY TRANSITION TEMPERATURE：USER’S EXPERIENCE WITH ASTM METHOD E 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