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产品设计与开发  第3版</w:t>
      </w:r>
    </w:p>
    <w:p>
      <w:r>
        <w:rPr>
          <w:rFonts w:ascii="宋体" w:hAnsi="宋体" w:eastAsia="宋体"/>
          <w:sz w:val="24"/>
        </w:rPr>
        <w:t>（美）乌尔里克（Ulrich，K.T.），（美）埃平格（Eppinger，S.D.）著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产品设计与开发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（美）乌尔里克（Ulrich，K.T.），（美）埃平格（Eppinger，S.D.）著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本书出售、求购地址：https://www.jiaokey.com/book/detail/40247581.html</w:t>
      </w:r>
    </w:p>
    <w:p>
      <w:r>
        <w:t>更多相关图书推荐：https://www.jiaokey.com</w:t>
      </w:r>
    </w:p>
    <w:p>
      <w:r>
        <w:t>（美）乌尔里克（Ulrich，K.T.），（美）埃平格（Eppinger，S.D.）著 其他作品：https://www.jiaokey.com/tag/（美）乌尔里克（Ulrich，K.T.），（美）埃平格（Eppinger，S.D.）著.html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关键词搜索：https://www.jiaokey.com/tag/产品设计与开发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