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LOOK，LISTEN AND LEARN！ AN INTEGRATED ENGLISH COURSE FOR CHILDREN  TEACHER’S BOOK 4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LOOK，LISTEN AND LEARN！ AN INTEGRATED ENGLISH COURSE FOR CHILDREN  TEACHER’S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本书出售、求购地址：https://www.jiaokey.com/book/detail/40247542.html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关键词搜索：https://www.jiaokey.com/tag/LOOK，LISTEN AND LEARN！ AN INTEGRATED ENGLISH COURSE FOR CHILDREN  TEACHER’S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