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CAPACITORS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CAPACITORS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本书出售、求购地址：https://www.jiaokey.com/book/detail/40247509.html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关键词搜索：https://www.jiaokey.com/tag/FIXED CAPACITORS.html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