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VARIABLE RESISTORS AND POTENTIOMETERS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VARIABLE RESISTORS AND POTENTIOMETERS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本书出售、求购地址：https://www.jiaokey.com/book/detail/40247508.html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关键词搜索：https://www.jiaokey.com/tag/VARIABLE RESISTORS AND POTENTIOMETERS.html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