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MANUAL OF RADIO PROPAGATION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MANUAL OF RADIO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关键词搜索：https://www.jiaokey.com/tag/ELEMENTARY MANUAL OF RADIO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