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RADIO COMMUNICATION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RADIO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RADIO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