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 GUIDES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 GUIDES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本书出售、求购地址：https://www.jiaokey.com/book/detail/40247494.html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关键词搜索：https://www.jiaokey.com/tag/WAVE GUIDES.html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