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RADIO COMMUNICATION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RADIO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本书出售、求购地址：https://www.jiaokey.com/book/detail/40247454.html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关键词搜索：https://www.jiaokey.com/tag/PRINCIPLES OF RADIO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