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COMMUNICATION THEORY AND METHODS WITH AND APPENDIX ON TRANSMISSION OVER WIRES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COMMUNICATION THEORY AND METHODS WITH AND APPENDIX ON TRANSMISSION OVER WIRES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本书出售、求购地址：https://www.jiaokey.com/book/detail/40247446.html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关键词搜索：https://www.jiaokey.com/tag/RADIO COMMUNICATION THEORY AND METHODS WITH AND APPENDIX ON TRANSMISSION OVER WIRES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