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ENGINEERS HANDBOOK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ENGINEERS HANDBOOK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本书出售、求购地址：https://www.jiaokey.com/book/detail/40247420.html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关键词搜索：https://www.jiaokey.com/tag/RADIO ENGINEERS HANDBOOK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