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COURS DE RADIOELECTRICITE GENERALE TOME IV</w:t>
      </w:r>
    </w:p>
    <w:p>
      <w:r>
        <w:rPr>
          <w:rFonts w:ascii="宋体" w:hAnsi="宋体" w:eastAsia="宋体"/>
          <w:sz w:val="24"/>
        </w:rPr>
        <w:t>PIERRE DAVID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COURS DE RADIOELECTRICITE GENERALE TOME IV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PIERRE DAVID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EDITIONS EYROLLES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本书出售、求购地址：https://www.jiaokey.com/book/detail/40247407.html</w:t>
      </w:r>
    </w:p>
    <w:p>
      <w:r>
        <w:t>更多相关图书推荐：https://www.jiaokey.com</w:t>
      </w:r>
    </w:p>
    <w:p>
      <w:r>
        <w:t>PIERRE DAVID 其他作品：https://www.jiaokey.com/tag/PIERRE DAVID.html</w:t>
      </w:r>
    </w:p>
    <w:p>
      <w:r>
        <w:t>EDITIONS EYROLLES 出版图书：https://www.jiaokey.com/tag/EDITIONS EYROLLES.html</w:t>
      </w:r>
    </w:p>
    <w:p>
      <w:r>
        <w:t>关键词搜索：https://www.jiaokey.com/tag/COURS DE RADIOELECTRICITE GENERALE TOME IV.html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