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PASS RADIO LICENSE EXAMINATIONS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PASS RADIO LICENSE EXAMINATIONS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关键词搜索：https://www.jiaokey.com/tag/HOW TO PASS RADIO LICENSE EXAMINATIONS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