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PULSE TECHNOLOGY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PULSE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本书出售、求购地址：https://www.jiaokey.com/book/detail/40247353.html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关键词搜索：https://www.jiaokey.com/tag/PULSE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