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CIRCUIT THEORY DEVICES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CIRCUIT THEORY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本书出售、求购地址：https://www.jiaokey.com/book/detail/40247346.html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关键词搜索：https://www.jiaokey.com/tag/ELECTRONIC CIRCUIT THEORY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