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TRANSMISSION NETWORKS AND WAVE FILTERS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TRANSMISSION NETWORKS AND WAVE FILTERS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本书出售、求购地址：https://www.jiaokey.com/book/detail/40247344.html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关键词搜索：https://www.jiaokey.com/tag/TRANSMISSION NETWORKS AND WAVE FILTERS.html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