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TUBES IN WIRELESS COMMUNICATION A PRACTICAL TEXT BOOK FOR OPERATORS AND EXPERIMENTERS</w:t>
      </w:r>
    </w:p>
    <w:p>
      <w:r>
        <w:rPr>
          <w:rFonts w:ascii="宋体" w:hAnsi="宋体" w:eastAsia="宋体"/>
          <w:sz w:val="24"/>
        </w:rPr>
        <w:t>ELMER E. BUCHER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TUBES IN WIRELESS COMMUNICATION A PRACTICAL TEXT BOOK FOR OPERATORS AND EXPERIMENTERS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ELMER E. BUCHER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本书出售、求购地址：https://www.jiaokey.com/book/detail/40247330.html</w:t>
      </w:r>
    </w:p>
    <w:p>
      <w:r>
        <w:t>更多相关图书推荐：https://www.jiaokey.com</w:t>
      </w:r>
    </w:p>
    <w:p>
      <w:r>
        <w:t>ELMER E. BUCHER 其他作品：https://www.jiaokey.com/tag/ELMER E. BUCHER.html</w:t>
      </w:r>
    </w:p>
    <w:p>
      <w:r>
        <w:t>关键词搜索：https://www.jiaokey.com/tag/VACUUM TUBES IN WIRELESS COMMUNICATION A PRACTICAL TEXT BOOK FOR OPERATORS AND EXPERIMENTERS.html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