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ENGINEERING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本书出售、求购地址：https://www.jiaokey.com/book/detail/40247278.html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关键词搜索：https://www.jiaokey.com/tag/ELECTRONIC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