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COMPONENTS HANDBOOK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COMPONENTS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本书出售、求购地址：https://www.jiaokey.com/book/detail/40247266.html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关键词搜索：https://www.jiaokey.com/tag/COMPONENTS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