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TERRESTRIAL RADIO WAVES THEORY OF PROPAGATION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TERRESTRIAL RADIO WAVES THEORY OF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本书出售、求购地址：https://www.jiaokey.com/book/detail/40247264.html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关键词搜索：https://www.jiaokey.com/tag/TERRESTRIAL RADIO WAVES THEORY OF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