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ALGEBRA OF ELECTRONICS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ALGEBRA OF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本书出售、求购地址：https://www.jiaokey.com/book/detail/40247236.html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关键词搜索：https://www.jiaokey.com/tag/THE ALGEBRA OF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