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金融风险和衍生证券定价理论  第2版·影印版</w:t>
      </w:r>
    </w:p>
    <w:p>
      <w:r>
        <w:rPr>
          <w:rFonts w:ascii="宋体" w:hAnsi="宋体" w:eastAsia="宋体"/>
          <w:sz w:val="24"/>
        </w:rPr>
        <w:t>Jean-Philippe，Bouchaud等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金融风险和衍生证券定价理论  第2版·影印版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Jean-Philippe，Bouchaud等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本书出售、求购地址：https://www.jiaokey.com/book/detail/40247221.html</w:t>
      </w:r>
    </w:p>
    <w:p>
      <w:r>
        <w:t>更多相关图书推荐：https://www.jiaokey.com</w:t>
      </w:r>
    </w:p>
    <w:p>
      <w:r>
        <w:t>Jean-Philippe，Bouchaud等 其他作品：https://www.jiaokey.com/tag/Jean-Philippe，Bouchaud等.html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关键词搜索：https://www.jiaokey.com/tag/金融风险和衍生证券定价理论  第2版·影印版.html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