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MCSE（Exam  70-294）致胜经典  Microsoft  Windows  Server  2003  Active  Diretory设备计划、执行和管理  第2版</w:t>
      </w:r>
    </w:p>
    <w:p>
      <w:r>
        <w:rPr>
          <w:rFonts w:ascii="宋体" w:hAnsi="宋体" w:eastAsia="宋体"/>
          <w:sz w:val="24"/>
        </w:rPr>
        <w:t>Jill Spealman，Kurt Hudson，Melissa 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MCSE（Exam  70-294）致胜经典  Microsoft  Windows  Server  2003  Active  Diretory设备计划、执行和管理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Spealman，Kurt Hudson，Melissa 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本书出售、求购地址：https://www.jiaokey.com/book/detail/40247209.html</w:t>
      </w:r>
    </w:p>
    <w:p>
      <w:r>
        <w:t>更多相关图书推荐：https://www.jiaokey.com</w:t>
      </w:r>
    </w:p>
    <w:p>
      <w:r>
        <w:t>Jill Spealman，Kurt Hudson，Melissa Craft 其他作品：https://www.jiaokey.com/tag/Jill Spealman，Kurt Hudson，Melissa Craft.html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关键词搜索：https://www.jiaokey.com/tag/MCSE（Exam  70-294）致胜经典  Microsoft  Windows  Server  2003  Active  Diretory设备计划、执行和管理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