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ORGANIZATIONAL PSYCHOLOGY  RESEARCH AND PRACTICE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ORGANIZATIONAL PSYCHOLOGY  RESEARCH AND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关键词搜索：https://www.jiaokey.com/tag/INDUSTRIAL AND ORGANIZATIONAL PSYCHOLOGY  RESEARCH AND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