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&amp; ECONOMICS  ELEVENTH EDITION</w:t>
      </w:r>
    </w:p>
    <w:p>
      <w:r>
        <w:rPr>
          <w:rFonts w:ascii="宋体" w:hAnsi="宋体" w:eastAsia="宋体"/>
          <w:sz w:val="24"/>
        </w:rPr>
        <w:t>DOUGLAS A.LIND  WILLIAM G.MARCHAL  ROBERT D.MASON著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&amp; ECONOMICS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A.LIND  WILLIAM G.MARCHAL  ROBERT D.MASON著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本书出售、求购地址：https://www.jiaokey.com/book/detail/40247148.html</w:t>
      </w:r>
    </w:p>
    <w:p>
      <w:r>
        <w:t>更多相关图书推荐：https://www.jiaokey.com</w:t>
      </w:r>
    </w:p>
    <w:p>
      <w:r>
        <w:t>DOUGLAS A.LIND  WILLIAM G.MARCHAL  ROBERT D.MASON著 其他作品：https://www.jiaokey.com/tag/DOUGLAS A.LIND  WILLIAM G.MARCHAL  ROBERT D.MASON著.html</w:t>
      </w:r>
    </w:p>
    <w:p>
      <w:r>
        <w:t>关键词搜索：https://www.jiaokey.com/tag/STATISTICAL TECHNIQUES IN BUSINESS &amp; ECONOMICS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