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快速阅读  第4册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快速阅读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本书出售、求购地址：https://www.jiaokey.com/book/detail/40247118.html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关键词搜索：https://www.jiaokey.com/tag/英语教程  快速阅读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