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LISTENING COMPREHENSION FOR COLLEGE STUDENTS</w:t>
      </w:r>
    </w:p>
    <w:p>
      <w:r>
        <w:rPr>
          <w:rFonts w:ascii="宋体" w:hAnsi="宋体" w:eastAsia="宋体"/>
          <w:sz w:val="24"/>
        </w:rPr>
        <w:t>林祖安，李震东编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LISTENING COMPREHENSION FOR COLLEGE STUDENTS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林祖安，李震东编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本书出售、求购地址：https://www.jiaokey.com/book/detail/40247117.html</w:t>
      </w:r>
    </w:p>
    <w:p>
      <w:r>
        <w:t>更多相关图书推荐：https://www.jiaokey.com</w:t>
      </w:r>
    </w:p>
    <w:p>
      <w:r>
        <w:t>林祖安，李震东编 其他作品：https://www.jiaokey.com/tag/林祖安，李震东编.html</w:t>
      </w:r>
    </w:p>
    <w:p>
      <w:r>
        <w:t>高等教育出版社 出版图书：https://www.jiaokey.com/tag/高等教育出版社.html</w:t>
      </w:r>
    </w:p>
    <w:p>
      <w:r>
        <w:t>关键词搜索：https://www.jiaokey.com/tag/LISTENING COMPREHENSION FOR COLLEGE STUDENTS.html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