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ENGLISH TEST BAND SIX</w:t>
      </w:r>
    </w:p>
    <w:p>
      <w:r>
        <w:rPr>
          <w:rFonts w:ascii="宋体" w:hAnsi="宋体" w:eastAsia="宋体"/>
          <w:sz w:val="24"/>
        </w:rPr>
        <w:t>凯方，粟进英，曾祥娟编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ENGLISH TEST BAND SIX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凯方，粟进英，曾祥娟编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本书出售、求购地址：https://www.jiaokey.com/book/detail/40247114.html</w:t>
      </w:r>
    </w:p>
    <w:p>
      <w:r>
        <w:t>更多相关图书推荐：https://www.jiaokey.com</w:t>
      </w:r>
    </w:p>
    <w:p>
      <w:r>
        <w:t>凯方，粟进英，曾祥娟编 其他作品：https://www.jiaokey.com/tag/凯方，粟进英，曾祥娟编.html</w:t>
      </w:r>
    </w:p>
    <w:p>
      <w:r>
        <w:t>国防科技大学出版社 出版图书：https://www.jiaokey.com/tag/国防科技大学出版社.html</w:t>
      </w:r>
    </w:p>
    <w:p>
      <w:r>
        <w:t>关键词搜索：https://www.jiaokey.com/tag/COLLEGE ENGLISH TEST BAND SIX.html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