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ELECTRONICS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本书出售、求购地址：https://www.jiaokey.com/book/detail/40247048.html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关键词搜索：https://www.jiaokey.com/tag/EXPERIMENTS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