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ENERGY TRANSMISSION AND RADIATION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ENERGY TRANSMISSION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关键词搜索：https://www.jiaokey.com/tag/ELECTROMAGNETIC ENERGY TRANSMISSION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