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TRANSIENT CIRCUIT ANALYSIS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TRANSIENT CIRCUIT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本书出售、求购地址：https://www.jiaokey.com/book/detail/40247012.html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关键词搜索：https://www.jiaokey.com/tag/TRANSIENT CIRCUIT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