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METHODS COMPUTATION AND SIMULATION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METHODS COMPUTATION AND SIMULATION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本书出售、求购地址：https://www.jiaokey.com/book/detail/40247009.html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关键词搜索：https://www.jiaokey.com/tag/ANALOG METHODS COMPUTATION AND SIMULATION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