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PULSE AND DIGITAL CIRCUITS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PULSE AND DIGITAL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本书出售、求购地址：https://www.jiaokey.com/book/detail/40246916.html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关键词搜索：https://www.jiaokey.com/tag/PULSE AND DIGITAL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