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TRANSMISSION AND DISTRIBUTION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TRANSMISSION AND DISTRIBUTION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本书出售、求购地址：https://www.jiaokey.com/book/detail/40246877.html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关键词搜索：https://www.jiaokey.com/tag/ELECTRIC TRANSMISSION AND DISTRIBUTION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