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ENGINEERING EXPERIMENTS THEORY AND PRACTICE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ENGINEERING EXPERIMENTS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本书出售、求购地址：https://www.jiaokey.com/book/detail/40246849.html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关键词搜索：https://www.jiaokey.com/tag/ELECTRICAL ENGINEERING EXPERIMENTS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