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ELECTRICITY FOR HOME STUDY BOOK IV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ELECTRICITY FOR HOME STUDY BOOK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本书出售、求购地址：https://www.jiaokey.com/book/detail/40246826.html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ELECTRICITY FOR HOME STUDY BOOK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