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ELECTRICITY FOR HOME STUDY BOOK II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ELECTRICITY FOR HOME STUDY BOOK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本书出售、求购地址：https://www.jiaokey.com/book/detail/40246824.html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关键词搜索：https://www.jiaokey.com/tag/PRACTICAL ELECTRICITY FOR HOME STUDY BOOK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