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SELF-DETERMINATION：IMPLEMENTATION OF UNITED NATIONS RESOLUTIONS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SELF-DETERMINATION：IMPLEMENTATION OF UNITED NATIONS RESOLUTIONS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本书出售、求购地址：https://www.jiaokey.com/book/detail/40246800.html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RIGHT TO SELF-DETERMINATION：IMPLEMENTATION OF UNITED NATIONS RESOLUTIONS.html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